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20000 Tons Per Day Coal Preparation Plant in Miike Colliery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20000 Tons Per Day Coal Preparation Plant in Miike Colliery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本书出售、求购地址：https://www.jiaokey.com/book/detail/40009823.html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关键词搜索：https://www.jiaokey.com/tag/The New 20000 Tons Per Day Coal Preparation Plant in Miike Colliery.html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