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本书出售、求购地址：https://www.jiaokey.com/book/detail/40009789.html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关键词搜索：https://www.jiaokey.com/tag/THE MOTHS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