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Application of a Novel Catalyitig Dxidation technique to the treatment of Effluents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Application of a Novel Catalyitig Dxidation technique to the treatment of Effluents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本书出售、求购地址：https://www.jiaokey.com/book/detail/40009664.html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关键词搜索：https://www.jiaokey.com/tag/The Application of a Novel Catalyitig Dxidation technique to the treatment of Effluents.html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