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ici Defp Shaft Aeaft Aeration Process for Effluent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ici Defp Shaft Aeaft Aeration Process for Effluent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本书出售、求购地址：https://www.jiaokey.com/book/detail/40009608.html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关键词搜索：https://www.jiaokey.com/tag/the ici Defp Shaft Aeaft Aeration Process for Effluent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