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Steric exclusion liquid chromatography of polymers.1984.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Steric exclusion liquid chromatography of polymers.1984.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本书出售、求购地址：https://www.jiaokey.com/book/detail/40009173.html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关键词搜索：https://www.jiaokey.com/tag/Steric exclusion liquid chromatography of polymers.1984..html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