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SEMICONDUCTING Ⅲ-V COMPOUNDS C.HILSUM and A.C.ROSE-INNES PERGAMON PRESS OXFORD LONDON NEW YORK PARIS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SEMICONDUCTING Ⅲ-V COMPOUNDS C.HILSUM and A.C.ROSE-INNES PERGAMON PRESS OXFORD LONDON NEW YORK PARIS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本书出售、求购地址：https://www.jiaokey.com/book/detail/40009007.html</w:t>
      </w:r>
    </w:p>
    <w:p>
      <w:r>
        <w:t>更多相关图书推荐：https://www.jiaokey.com</w:t>
      </w:r>
    </w:p>
    <w:p>
      <w:r>
        <w:t>关键词搜索：https://www.jiaokey.com/tag/SEMICONDUCTING Ⅲ-V COMPOUNDS C.HILSUM and A.C.ROSE-INNES PERGAMON PRESS OXFORD LONDON NEW YORK PARIS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