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 Extraction Process For Recovery of Zinc Froll A Weakly Acidic Effluent.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 Extraction Process For Recovery of Zinc Froll A Weakly Acidic Effluent.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本书出售、求购地址：https://www.jiaokey.com/book/detail/40008969.html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关键词搜索：https://www.jiaokey.com/tag/Solvent Extraction Process For Recovery of Zinc Froll A Weakly Acidic Effluent..html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