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scientists &amp; engineers:with modern phy sics.R.A.Serway.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scientists &amp; engineers:with modern phy sics.R.A.Serway.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本书出售、求购地址：https://www.jiaokey.com/book/detail/40007987.html</w:t>
      </w:r>
    </w:p>
    <w:p>
      <w:r>
        <w:t>更多相关图书推荐：https://www.jiaokey.com</w:t>
      </w:r>
    </w:p>
    <w:p>
      <w:r>
        <w:t>关键词搜索：https://www.jiaokey.com/tag/Physics for scientists &amp; engineers:with modern phy sics.R.A.Serway..html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