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 TRANSITIONS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 TRANSITIONS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本书出售、求购地址：https://www.jiaokey.com/book/detail/40007926.html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关键词搜索：https://www.jiaokey.com/tag/PHASE TRANSITIONS.html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