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Laureate Symposium on Applied Quantum Chemis-try(1984:Honolulu)Applied quautum chemistry.1986.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Laureate Symposium on Applied Quantum Chemis-try(1984:Honolulu)Applied quautum chemistry.1986.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本书出售、求购地址：https://www.jiaokey.com/book/detail/40007469.html</w:t>
      </w:r>
    </w:p>
    <w:p>
      <w:r>
        <w:t>更多相关图书推荐：https://www.jiaokey.com</w:t>
      </w:r>
    </w:p>
    <w:p>
      <w:r>
        <w:t>关键词搜索：https://www.jiaokey.com/tag/Nobel Laureate Symposium on Applied Quantum Chemis-try(1984:Honolulu)Applied quautum chemistry.1986..html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