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Metallurgy &amp; fuels.v.2.ed.by H.M.Finniston &amp; J.P.Howe.(Progress in nuclear energy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Metallurgy &amp; fuels.v.2.ed.by H.M.Finniston &amp; J.P.Howe.(Progress in nuclear energy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本书出售、求购地址：https://www.jiaokey.com/book/detail/40006977.html</w:t>
      </w:r>
    </w:p>
    <w:p>
      <w:r>
        <w:t>更多相关图书推荐：https://www.jiaokey.com</w:t>
      </w:r>
    </w:p>
    <w:p>
      <w:r>
        <w:t>关键词搜索：https://www.jiaokey.com/tag/Metallurgy &amp; fuels.v.2.ed.by H.M.Finniston &amp; J.P.Howe.(Progress in nuclear energy.html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