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physics;v.18-PART A-B  Fluid dynamics</w:t>
      </w:r>
    </w:p>
    <w:p>
      <w:r>
        <w:rPr>
          <w:rFonts w:ascii="宋体" w:hAnsi="宋体" w:eastAsia="宋体"/>
          <w:sz w:val="24"/>
        </w:rPr>
        <w:t>R.JEMRICH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physics;v.18-PART A-B 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R.JEMRICH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本书出售、求购地址：https://www.jiaokey.com/book/detail/40006909.html</w:t>
      </w:r>
    </w:p>
    <w:p>
      <w:r>
        <w:t>更多相关图书推荐：https://www.jiaokey.com</w:t>
      </w:r>
    </w:p>
    <w:p>
      <w:r>
        <w:t>R.JEMRICH 其他作品：https://www.jiaokey.com/tag/R.JEMRICH.html</w:t>
      </w:r>
    </w:p>
    <w:p>
      <w:r>
        <w:t>ACADEMIC RPESS 出版图书：https://www.jiaokey.com/tag/ACADEMIC RPESS.html</w:t>
      </w:r>
    </w:p>
    <w:p>
      <w:r>
        <w:t>关键词搜索：https://www.jiaokey.com/tag/Methods of experimental physics;v.18-PART A-B 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