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MATHEMATICAL SOCIETY MUMBER 44 AN EXAMINATION OF A DECISION PROCEDURE BY FRANCIS C.OGLESBY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MATHEMATICAL SOCIETY MUMBER 44 AN EXAMINATION OF A DECISION PROCEDURE BY FRANCIS C.OGLESBY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本书出售、求购地址：https://www.jiaokey.com/book/detail/40006801.html</w:t>
      </w:r>
    </w:p>
    <w:p>
      <w:r>
        <w:t>更多相关图书推荐：https://www.jiaokey.com</w:t>
      </w:r>
    </w:p>
    <w:p>
      <w:r>
        <w:t>关键词搜索：https://www.jiaokey.com/tag/MEMOIRS OF THE AMERICAN MATHEMATICAL SOCIETY MUMBER 44 AN EXAMINATION OF A DECISION PROCEDURE BY FRANCIS C.OGLESBY.html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