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INDICA.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INDICA.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本书出售、求购地址：https://www.jiaokey.com/book/detail/40006452.html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关键词搜索：https://www.jiaokey.com/tag/LEPIDOPTERA INDICA..html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