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Louis De Broglie Nobel Prize Winner in Physics-THE REVOLUTION IN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Louis De Broglie Nobel Prize Winner in Physics-THE REVOLUTION IN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本书出售、求购地址：https://www.jiaokey.com/book/detail/40006383.html</w:t>
      </w:r>
    </w:p>
    <w:p>
      <w:r>
        <w:t>更多相关图书推荐：https://www.jiaokey.com</w:t>
      </w:r>
    </w:p>
    <w:p>
      <w:r>
        <w:t>关键词搜索：https://www.jiaokey.com/tag/Louis De Broglie Nobel Prize Winner in Physics-THE REVOLUTION IN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