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PHYSIK.CHEMIE.ASTRONOMIE CEOPHYSIK.TECHNIK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PHYSIK.CHEMIE.ASTRONOMIE CEOPHYSIK.TECHNIK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本书出售、求购地址：https://www.jiaokey.com/book/detail/40006196.html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PHYSIK.CHEMIE.ASTRONOMIE CEOPHYSIK.TECHNIK.html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