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PHYSIK.CHEMIE.ASTRONOMIE CEOPHSIK.TECHNIK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PHYSIK.CHEMIE.ASTRONOMIE CEOPHSIK.TECHNIK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本书出售、求购地址：https://www.jiaokey.com/book/detail/40006158.html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PHYSIK.CHEMIE.ASTRONOMIE CEOPHSIK.TECHNIK.html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