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Kerrebrock Jack L.Aircrafe engines and gas turbines.1977.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Kerrebrock Jack L.Aircrafe engines and gas turbines.1977.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本书出售、求购地址：https://www.jiaokey.com/book/detail/40005900.html</w:t>
      </w:r>
    </w:p>
    <w:p>
      <w:r>
        <w:t>更多相关图书推荐：https://www.jiaokey.com</w:t>
      </w:r>
    </w:p>
    <w:p>
      <w:r>
        <w:t>关键词搜索：https://www.jiaokey.com/tag/Kerrebrock Jack L.Aircrafe engines and gas turbines.1977..html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