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 No.35.Secons report on the development of monolithic dolomite linings.1946.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 No.35.Secons report on the development of monolithic dolomite linings.1946.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本书出售、求购地址：https://www.jiaokey.com/book/detail/40005618.html</w:t>
      </w:r>
    </w:p>
    <w:p>
      <w:r>
        <w:t>更多相关图书推荐：https://www.jiaokey.com</w:t>
      </w:r>
    </w:p>
    <w:p>
      <w:r>
        <w:t>关键词搜索：https://www.jiaokey.com/tag/Iron and Steel Institute Special Report No.35.Secons report on the development of monolithic dolomite linings.1946..html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