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Solar Energy Society.Solary world forum;solar technology in the eighties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Solar Energy Society.Solary world forum;solar technology in the eighties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本书出售、求购地址：https://www.jiaokey.com/book/detail/40005377.html</w:t>
      </w:r>
    </w:p>
    <w:p>
      <w:r>
        <w:t>更多相关图书推荐：https://www.jiaokey.com</w:t>
      </w:r>
    </w:p>
    <w:p>
      <w:r>
        <w:t>关键词搜索：https://www.jiaokey.com/tag/International Solar Energy Society.Solary world forum;solar technology in the eighties.html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