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Heat Transfer Conference (8th:1986:San Francisco)Heat transfer 1986:proceedings;v.1-6.1986.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Heat Transfer Conference (8th:1986:San Francisco)Heat transfer 1986:proceedings;v.1-6.1986.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本书出售、求购地址：https://www.jiaokey.com/book/detail/40005274.html</w:t>
      </w:r>
    </w:p>
    <w:p>
      <w:r>
        <w:t>更多相关图书推荐：https://www.jiaokey.com</w:t>
      </w:r>
    </w:p>
    <w:p>
      <w:r>
        <w:t>关键词搜索：https://www.jiaokey.com/tag/International Heat Transfer Conference (8th:1986:San Francisco)Heat transfer 1986:proceedings;v.1-6.1986..html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