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Energy.Proceedings held in Geneva 8-20 Aug.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Energy.Proceedings held in Geneva 8-20 Aug.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本书出售、求购地址：https://www.jiaokey.com/book/detail/40005165.html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Energy.Proceedings held in Geneva 8-20 Aug..html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