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Energy.Proceedings held in Geneva 1 Sept.-13 Sept.1958.v.3.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Energy.Proceedings held in Geneva 1 Sept.-13 Sept.1958.v.3.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本书出售、求购地址：https://www.jiaokey.com/book/detail/40005161.html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Energy.Proceedings held in Geneva 1 Sept.-13 Sept.1958.v.3..html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