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Research.14th Congress of the IAHR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Research.14th Congress of the IAHR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本书出售、求购地址：https://www.jiaokey.com/book/detail/40004981.html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Research.14th Congress of the IAHR.html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