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Internaltional Atomic Energy Agency.Manual on radiological safety in uranium and thorium mines and mills.1976.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Internaltional Atomic Energy Agency.Manual on radiological safety in uranium and thorium mines and mills.1976.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本书出售、求购地址：https://www.jiaokey.com/book/detail/40004971.html</w:t>
      </w:r>
    </w:p>
    <w:p>
      <w:r>
        <w:t>更多相关图书推荐：https://www.jiaokey.com</w:t>
      </w:r>
    </w:p>
    <w:p>
      <w:r>
        <w:t>关键词搜索：https://www.jiaokey.com/tag/Internaltional Atomic Energy Agency.Manual on radiological safety in uranium and thorium mines and mills.1976..html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