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society of America.1964 proceekings;19th Annual Instrument Automation Conference and Exhibit.v.19-pt.1.1964.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society of America.1964 proceekings;19th Annual Instrument Automation Conference and Exhibit.v.19-pt.1.1964.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本书出售、求购地址：https://www.jiaokey.com/book/detail/40004909.html</w:t>
      </w:r>
    </w:p>
    <w:p>
      <w:r>
        <w:t>更多相关图书推荐：https://www.jiaokey.com</w:t>
      </w:r>
    </w:p>
    <w:p>
      <w:r>
        <w:t>关键词搜索：https://www.jiaokey.com/tag/Instrument society of America.1964 proceekings;19th Annual Instrument Automation Conference and Exhibit.v.19-pt.1.1964..html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