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of Mechenical Engineers.Steam Plant Grop and Fluid Me-chanics Group.Power from coal;Con-ference.1979.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of Mechenical Engineers.Steam Plant Grop and Fluid Me-chanics Group.Power from coal;Con-ference.1979.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本书出售、求购地址：https://www.jiaokey.com/book/detail/40004881.html</w:t>
      </w:r>
    </w:p>
    <w:p>
      <w:r>
        <w:t>更多相关图书推荐：https://www.jiaokey.com</w:t>
      </w:r>
    </w:p>
    <w:p>
      <w:r>
        <w:t>关键词搜索：https://www.jiaokey.com/tag/Institution of Mechenical Engineers.Steam Plant Grop and Fluid Me-chanics Group.Power from coal;Con-ference.1979..html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