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The Quality of A Finely Divided Cleaned Coking Coal Product By Briquetting With A Binder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The Quality of A Finely Divided Cleaned Coking Coal Product By Briquetting With A Binder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本书出售、求购地址：https://www.jiaokey.com/book/detail/40004740.html</w:t>
      </w:r>
    </w:p>
    <w:p>
      <w:r>
        <w:t>更多相关图书推荐：https://www.jiaokey.com</w:t>
      </w:r>
    </w:p>
    <w:p>
      <w:r>
        <w:t>关键词搜索：https://www.jiaokey.com/tag/Improving The Quality of A Finely Divided Cleaned Coking Coal Product By Briquetting With A Binder.html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