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HERAUSGEGEBEN VON S.FLUGGE BAND XXXVIII/1 AUSSERE EIGENSCHAFETEN DER ATOMKERNE MIT 160 FIGUREN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HERAUSGEGEBEN VON S.FLUGGE BAND XXXVIII/1 AUSSERE EIGENSCHAFETEN DER ATOMKERNE MIT 160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本书出售、求购地址：https://www.jiaokey.com/book/detail/40004301.html</w:t>
      </w:r>
    </w:p>
    <w:p>
      <w:r>
        <w:t>更多相关图书推荐：https://www.jiaokey.com</w:t>
      </w:r>
    </w:p>
    <w:p>
      <w:r>
        <w:t>关键词搜索：https://www.jiaokey.com/tag/HANDBUCH DER PHYSIK HERAUSGEGEBEN VON S.FLUGGE BAND XXXVIII/1 AUSSERE EIGENSCHAFETEN DER ATOMKERNE MIT 160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