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France.Centre Natlonal de la Recherche Scientifque.Collopues.Colloqus National mo.2.La Cheimie des Hautes Temperatures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France.Centre Natlonal de la Recherche Scientifque.Collopues.Colloqus National mo.2.La Cheimie des Hautes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本书出售、求购地址：https://www.jiaokey.com/book/detail/40003392.html</w:t>
      </w:r>
    </w:p>
    <w:p>
      <w:r>
        <w:t>更多相关图书推荐：https://www.jiaokey.com</w:t>
      </w:r>
    </w:p>
    <w:p>
      <w:r>
        <w:t>关键词搜索：https://www.jiaokey.com/tag/France.Centre Natlonal de la Recherche Scientifque.Collopues.Colloqus National mo.2.La Cheimie des Hautes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