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science; v.4: A review of the literature published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science; v.4: A review of the literature published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本书出售、求购地址：https://www.jiaokey.com/book/detail/40002179.html</w:t>
      </w:r>
    </w:p>
    <w:p>
      <w:r>
        <w:t>更多相关图书推荐：https://www.jiaokey.com</w:t>
      </w:r>
    </w:p>
    <w:p>
      <w:r>
        <w:t>关键词搜索：https://www.jiaokey.com/tag/Colloid science; v.4: A review of the literature published.html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