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on boundary layer heat transfer at high speed &amp; high temperature.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on boundary layer heat transfer at high speed &amp; high temperature.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本书出售、求购地址：https://www.jiaokey.com/book/detail/40002165.html</w:t>
      </w:r>
    </w:p>
    <w:p>
      <w:r>
        <w:t>更多相关图书推荐：https://www.jiaokey.com</w:t>
      </w:r>
    </w:p>
    <w:p>
      <w:r>
        <w:t>关键词搜索：https://www.jiaokey.com/tag/Collected works on boundary layer heat transfer at high speed &amp; high temperature.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