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Coleopterorum Catalogus Supplementa edita a W.O.Steel</w:t>
      </w:r>
    </w:p>
    <w:p>
      <w:r>
        <w:rPr>
          <w:rFonts w:ascii="宋体" w:hAnsi="宋体" w:eastAsia="宋体"/>
          <w:sz w:val="24"/>
        </w:rPr>
        <w:t>Erich Uhmann Chrysomelidae:Hispinae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Coleopterorum Catalogus Supplementa edita a W.O.Steel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Uhmann Chrysomelidae:Hispinae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本书出售、求购地址：https://www.jiaokey.com/book/detail/40002159.html</w:t>
      </w:r>
    </w:p>
    <w:p>
      <w:r>
        <w:t>更多相关图书推荐：https://www.jiaokey.com</w:t>
      </w:r>
    </w:p>
    <w:p>
      <w:r>
        <w:t>Erich Uhmann Chrysomelidae:Hispinae 其他作品：https://www.jiaokey.com/tag/Erich Uhmann Chrysomelidae:Hispinae.html</w:t>
      </w:r>
    </w:p>
    <w:p>
      <w:r>
        <w:t>关键词搜索：https://www.jiaokey.com/tag/Coleopterorum Catalogus Supplementa edita a W.O.Steel.html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