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Chapter Ⅷ Measurement of Field Intensity and Radiation Henry Jasik and George Adashko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Chapter Ⅷ Measurement of Field Intensity and Radiation Henry Jasik and George Adashko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本书出售、求购地址：https://www.jiaokey.com/book/detail/40001957.html</w:t>
      </w:r>
    </w:p>
    <w:p>
      <w:r>
        <w:t>更多相关图书推荐：https://www.jiaokey.com</w:t>
      </w:r>
    </w:p>
    <w:p>
      <w:r>
        <w:t>关键词搜索：https://www.jiaokey.com/tag/Chapter Ⅷ Measurement of Field Intensity and Radiation Henry Jasik and George Adashko.html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