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 20 Measurement of Thermal Conductivity by Utilization of the Peltier Effect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 20 Measurement of Thermal Conductivity by Utilization of the Peltier Effect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本书出售、求购地址：https://www.jiaokey.com/book/detail/40001934.html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关键词搜索：https://www.jiaokey.com/tag/Chapter 20 Measurement of Thermal Conductivity by Utilization of the Peltier Effect.html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