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10 Characteristics of a Plasma Thermocouple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10 Characteristics of a Plasma Thermocouple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本书出售、求购地址：https://www.jiaokey.com/book/detail/40001910.html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关键词搜索：https://www.jiaokey.com/tag/Chapter 10 Characteristics of a Plasma Thermocouple.html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