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CHAMBERS SIX-FIGURE MATHEMATICAL TABLES COMRIE VOL.Ⅱ Natural Values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CHAMBERS SIX-FIGURE MATHEMATICAL TABLES COMRIE VOL.Ⅱ Natural Values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本书出售、求购地址：https://www.jiaokey.com/book/detail/40001893.html</w:t>
      </w:r>
    </w:p>
    <w:p>
      <w:r>
        <w:t>更多相关图书推荐：https://www.jiaokey.com</w:t>
      </w:r>
    </w:p>
    <w:p>
      <w:r>
        <w:t>关键词搜索：https://www.jiaokey.com/tag/CHAMBERS SIX-FIGURE MATHEMATICAL TABLES COMRIE VOL.Ⅱ Natural Values.html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