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Cesellschaft Deutscher Metallnutten-und Bergleute im Rahman ihrer Hauptversammlung.Symposium Hydrometallurgie.1969.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Cesellschaft Deutscher Metallnutten-und Bergleute im Rahman ihrer Hauptversammlung.Symposium Hydrometallurgie.1969.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本书出售、求购地址：https://www.jiaokey.com/book/detail/40001885.html</w:t>
      </w:r>
    </w:p>
    <w:p>
      <w:r>
        <w:t>更多相关图书推荐：https://www.jiaokey.com</w:t>
      </w:r>
    </w:p>
    <w:p>
      <w:r>
        <w:t>关键词搜索：https://www.jiaokey.com/tag/Cesellschaft Deutscher Metallnutten-und Bergleute im Rahman ihrer Hauptversammlung.Symposium Hydrometallurgie.1969..html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