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Butterflies of the Kruger National Park</w:t>
      </w:r>
    </w:p>
    <w:p>
      <w:r>
        <w:rPr>
          <w:rFonts w:ascii="宋体" w:hAnsi="宋体" w:eastAsia="宋体"/>
          <w:sz w:val="24"/>
        </w:rPr>
        <w:t>JOHAN KLOPPERS and the late Dr.G VAN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Butterflies of the Kruger National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KLOPPERS and the late Dr.G VAN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本书出售、求购地址：https://www.jiaokey.com/book/detail/40001768.html</w:t>
      </w:r>
    </w:p>
    <w:p>
      <w:r>
        <w:t>更多相关图书推荐：https://www.jiaokey.com</w:t>
      </w:r>
    </w:p>
    <w:p>
      <w:r>
        <w:t>JOHAN KLOPPERS and the late Dr.G VAN SON 其他作品：https://www.jiaokey.com/tag/JOHAN KLOPPERS and the late Dr.G VAN SON.html</w:t>
      </w:r>
    </w:p>
    <w:p>
      <w:r>
        <w:t>关键词搜索：https://www.jiaokey.com/tag/Butterflies of the Kruger National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