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Engineers.Lutrication science &amp; technology.v.1.No.1.ed.by john Boyd &amp; others.1958.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Engineers.Lutrication science &amp; technology.v.1.No.1.ed.by john Boyd &amp; others.1958.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本书出售、求购地址：https://www.jiaokey.com/book/detail/40000871.html</w:t>
      </w:r>
    </w:p>
    <w:p>
      <w:r>
        <w:t>更多相关图书推荐：https://www.jiaokey.com</w:t>
      </w:r>
    </w:p>
    <w:p>
      <w:r>
        <w:t>关键词搜索：https://www.jiaokey.com/tag/American Society of Lubrication Engineers.Lutrication science &amp; technology.v.1.No.1.ed.by john Boyd &amp; others.1958..html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