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Engineers.Fundamental processes in fluidized beds.1970.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Engineers.Fundamental processes in fluidized beds.1970.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本书出售、求购地址：https://www.jiaokey.com/book/detail/40000699.html</w:t>
      </w:r>
    </w:p>
    <w:p>
      <w:r>
        <w:t>更多相关图书推荐：https://www.jiaokey.com</w:t>
      </w:r>
    </w:p>
    <w:p>
      <w:r>
        <w:t>关键词搜索：https://www.jiaokey.com/tag/American Institute of Chemical Engineers.Fundamental processes in fluidized beds.1970..html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