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engineering thesaurus.1961. PART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engineering thesaurus.1961.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本书出售、求购地址：https://www.jiaokey.com/book/detail/40000690.html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engineering thesaurus.1961.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