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84th National Meeting.v.3.1978.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84th National Meeting.v.3.1978.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本书出售、求购地址：https://www.jiaokey.com/book/detail/40000681.html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84th National Meeting.v.3.1978..html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