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84th National Meeting.v.2.1978.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84th National Meeting.v.2.1978.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本书出售、求购地址：https://www.jiaokey.com/book/detail/40000680.html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84th National Meeting.v.2.1978..html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