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78th National Meeting.v.3.1974.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78th National Meeting.v.3.1974.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本书出售、求购地址：https://www.jiaokey.com/book/detail/40000678.html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78th National Meeting.v.3.1974..html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