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67th Annual Meeting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67th Annual Meeting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本书出售、求购地址：https://www.jiaokey.com/book/detail/40000671.html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67th Annual Meeting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