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67th Annual Meeting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67th Annual Meeting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本书出售、求购地址：https://www.jiaokey.com/book/detail/40000670.html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67th Annual Meeting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