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REVISION OF THE GENUS LYGUS AS IT OCCURS IN AMERICA NORTH OF MEXICO</w:t>
      </w:r>
    </w:p>
    <w:p>
      <w:r>
        <w:rPr>
          <w:rFonts w:ascii="宋体" w:hAnsi="宋体" w:eastAsia="宋体"/>
          <w:sz w:val="24"/>
        </w:rPr>
        <w:t>HARRY H.KNIGHT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REVISION OF THE GENUS LYGUS AS IT OCCURS IN AMERICA NORTH OF MEXICO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H.KNIGHT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本书出售、求购地址：https://www.jiaokey.com/book/detail/40000262.html</w:t>
      </w:r>
    </w:p>
    <w:p>
      <w:r>
        <w:t>更多相关图书推荐：https://www.jiaokey.com</w:t>
      </w:r>
    </w:p>
    <w:p>
      <w:r>
        <w:t>HARRY H.KNIGHT 其他作品：https://www.jiaokey.com/tag/HARRY H.KNIGHT.html</w:t>
      </w:r>
    </w:p>
    <w:p>
      <w:r>
        <w:t>关键词搜索：https://www.jiaokey.com/tag/A REVISION OF THE GENUS LYGUS AS IT OCCURS IN AMERICA NORTH OF MEXICO.html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