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Novel Dirdct Contact Freeze-thaw Process For Gelatinous Sludgis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Novel Dirdct Contact Freeze-thaw Process For Gelatinous Sludgis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 Novel Dirdct Contact Freeze-thaw Process For Gelatinous Sludgis.html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