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the DRAGONFLIES OF AUSTRALASIA With Keys for the ldentification of all Species</w:t>
      </w:r>
    </w:p>
    <w:p>
      <w:r>
        <w:rPr>
          <w:rFonts w:ascii="宋体" w:hAnsi="宋体" w:eastAsia="宋体"/>
          <w:sz w:val="24"/>
        </w:rPr>
        <w:t>BY F.C.FRASER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the DRAGONFLIES OF AUSTRALASIA With Keys for the ldentification of all Species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F.C.FRASER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本书出售、求购地址：https://www.jiaokey.com/book/detail/40000234.html</w:t>
      </w:r>
    </w:p>
    <w:p>
      <w:r>
        <w:t>更多相关图书推荐：https://www.jiaokey.com</w:t>
      </w:r>
    </w:p>
    <w:p>
      <w:r>
        <w:t>BY F.C.FRASER 其他作品：https://www.jiaokey.com/tag/BY F.C.FRASER.html</w:t>
      </w:r>
    </w:p>
    <w:p>
      <w:r>
        <w:t>关键词搜索：https://www.jiaokey.com/tag/A Handbook of the DRAGONFLIES OF AUSTRALASIA With Keys for the ldentification of all Species.html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